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C5D3" w14:textId="667809B3" w:rsidR="00096A11" w:rsidRPr="00BC300A" w:rsidRDefault="00816319" w:rsidP="00BC300A">
      <w:pPr>
        <w:pStyle w:val="Title"/>
        <w:rPr>
          <w:rtl/>
        </w:rPr>
      </w:pPr>
      <w:r w:rsidRPr="00BC300A">
        <w:rPr>
          <w:rFonts w:hint="cs"/>
          <w:rtl/>
        </w:rPr>
        <w:t xml:space="preserve">دانلود بانک موبایل </w:t>
      </w:r>
      <w:r w:rsidR="003A6E3D" w:rsidRPr="00BC300A">
        <w:t>املاک منصف</w:t>
      </w:r>
    </w:p>
    <w:p w14:paraId="269A2CA6" w14:textId="3D7197B0" w:rsidR="00D533F3" w:rsidRDefault="00D533F3" w:rsidP="00BC300A">
      <w:pPr>
        <w:rPr>
          <w:rtl/>
        </w:rPr>
      </w:pPr>
      <w:r>
        <w:rPr>
          <w:rFonts w:hint="cs"/>
          <w:rtl/>
        </w:rPr>
        <w:t xml:space="preserve">بانک موبایلی که در ادامه می‌آید از اعضای گروه تلگرامی </w:t>
      </w:r>
      <w:r>
        <w:t>املاک منصف</w:t>
      </w:r>
      <w:r>
        <w:rPr>
          <w:rFonts w:hint="cs"/>
          <w:rtl/>
        </w:rPr>
        <w:t xml:space="preserve"> استخراج شده است. لطفا جهت دسترسی به نسخه کامل این بانک موبایل و همچنین مشاوره جهت بهترین بانک موبایل مورد نیاز کسب‌وکارتان، در تلگرام به شماره ۰۹۱۲۱۴۰۰۲۳۷ پیام ارسال فرمایید. </w:t>
      </w:r>
    </w:p>
    <w:p w14:paraId="1DE35741" w14:textId="7CDF5EBC" w:rsidR="00D533F3" w:rsidRDefault="00D533F3" w:rsidP="00D533F3">
      <w:pPr>
        <w:rPr>
          <w:rFonts w:hint="cs"/>
          <w:rtl/>
        </w:rPr>
      </w:pPr>
      <w:r>
        <w:rPr>
          <w:rFonts w:hint="cs"/>
          <w:rtl/>
        </w:rPr>
        <w:t xml:space="preserve">تهیه شده در سایت </w:t>
      </w:r>
      <w:hyperlink r:id="rId8" w:history="1">
        <w:r w:rsidRPr="00D533F3">
          <w:rPr>
            <w:rStyle w:val="Hyperlink"/>
          </w:rPr>
          <w:t>mobile-information.ir</w:t>
        </w:r>
      </w:hyperlink>
    </w:p>
    <w:p w14:paraId="754D9FC7" w14:textId="5DB0F718" w:rsidR="00254F72" w:rsidRPr="004543B7" w:rsidRDefault="00254F72" w:rsidP="004543B7">
      <w:pPr>
        <w:rPr>
          <w:b/>
          <w:bCs/>
          <w:sz w:val="20"/>
          <w:szCs w:val="20"/>
        </w:rPr>
      </w:pPr>
      <w:r w:rsidRPr="00254F72">
        <w:rPr>
          <w:rFonts w:hint="cs"/>
          <w:b/>
          <w:bCs/>
          <w:sz w:val="20"/>
          <w:szCs w:val="20"/>
          <w:rtl/>
        </w:rPr>
        <w:t>بخش‌هایی</w:t>
      </w:r>
      <w:r w:rsidRPr="00254F72">
        <w:rPr>
          <w:b/>
          <w:bCs/>
          <w:sz w:val="20"/>
          <w:szCs w:val="20"/>
          <w:rtl/>
        </w:rPr>
        <w:t xml:space="preserve"> از شماره‌ها به * تغ</w:t>
      </w:r>
      <w:r w:rsidRPr="00254F72">
        <w:rPr>
          <w:rFonts w:hint="cs"/>
          <w:b/>
          <w:bCs/>
          <w:sz w:val="20"/>
          <w:szCs w:val="20"/>
          <w:rtl/>
        </w:rPr>
        <w:t>ییر</w:t>
      </w:r>
      <w:r w:rsidRPr="00254F72">
        <w:rPr>
          <w:b/>
          <w:bCs/>
          <w:sz w:val="20"/>
          <w:szCs w:val="20"/>
          <w:rtl/>
        </w:rPr>
        <w:t xml:space="preserve"> </w:t>
      </w:r>
      <w:r w:rsidRPr="00254F72">
        <w:rPr>
          <w:rFonts w:hint="cs"/>
          <w:b/>
          <w:bCs/>
          <w:sz w:val="20"/>
          <w:szCs w:val="20"/>
          <w:rtl/>
        </w:rPr>
        <w:t>یافته</w:t>
      </w:r>
      <w:r w:rsidRPr="00254F72">
        <w:rPr>
          <w:b/>
          <w:bCs/>
          <w:sz w:val="20"/>
          <w:szCs w:val="20"/>
          <w:rtl/>
        </w:rPr>
        <w:t xml:space="preserve"> است. لطفا برا</w:t>
      </w:r>
      <w:r w:rsidRPr="00254F72">
        <w:rPr>
          <w:rFonts w:hint="cs"/>
          <w:b/>
          <w:bCs/>
          <w:sz w:val="20"/>
          <w:szCs w:val="20"/>
          <w:rtl/>
        </w:rPr>
        <w:t>ی</w:t>
      </w:r>
      <w:r w:rsidRPr="00254F72">
        <w:rPr>
          <w:b/>
          <w:bCs/>
          <w:sz w:val="20"/>
          <w:szCs w:val="20"/>
          <w:rtl/>
        </w:rPr>
        <w:t xml:space="preserve"> در</w:t>
      </w:r>
      <w:r w:rsidRPr="00254F72">
        <w:rPr>
          <w:rFonts w:hint="cs"/>
          <w:b/>
          <w:bCs/>
          <w:sz w:val="20"/>
          <w:szCs w:val="20"/>
          <w:rtl/>
        </w:rPr>
        <w:t>یافت</w:t>
      </w:r>
      <w:r w:rsidRPr="00254F72">
        <w:rPr>
          <w:b/>
          <w:bCs/>
          <w:sz w:val="20"/>
          <w:szCs w:val="20"/>
          <w:rtl/>
        </w:rPr>
        <w:t xml:space="preserve"> کامل شماره‌ها، به 09121۴0023۷  در تلگرام پ</w:t>
      </w:r>
      <w:r w:rsidRPr="00254F72">
        <w:rPr>
          <w:rFonts w:hint="cs"/>
          <w:b/>
          <w:bCs/>
          <w:sz w:val="20"/>
          <w:szCs w:val="20"/>
          <w:rtl/>
        </w:rPr>
        <w:t>یام</w:t>
      </w:r>
      <w:r w:rsidRPr="00254F72">
        <w:rPr>
          <w:b/>
          <w:bCs/>
          <w:sz w:val="20"/>
          <w:szCs w:val="20"/>
          <w:rtl/>
        </w:rPr>
        <w:t xml:space="preserve"> ارسال فرما</w:t>
      </w:r>
      <w:r w:rsidRPr="00254F72">
        <w:rPr>
          <w:rFonts w:hint="cs"/>
          <w:b/>
          <w:bCs/>
          <w:sz w:val="20"/>
          <w:szCs w:val="20"/>
          <w:rtl/>
        </w:rPr>
        <w:t>یید</w:t>
      </w:r>
      <w:r w:rsidRPr="00254F72">
        <w:rPr>
          <w:b/>
          <w:bCs/>
          <w:sz w:val="20"/>
          <w:szCs w:val="20"/>
          <w:rtl/>
        </w:rPr>
        <w:t>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شماره موبایل</w:t>
            </w:r>
          </w:p>
        </w:tc>
        <w:tc>
          <w:tcPr>
            <w:tcW w:type="dxa" w:w="1728"/>
          </w:tcPr>
          <w:p>
            <w:r>
              <w:t>نام</w:t>
            </w:r>
          </w:p>
        </w:tc>
        <w:tc>
          <w:tcPr>
            <w:tcW w:type="dxa" w:w="1728"/>
          </w:tcPr>
          <w:p>
            <w:r>
              <w:t>نام خانوادگی</w:t>
            </w:r>
          </w:p>
        </w:tc>
        <w:tc>
          <w:tcPr>
            <w:tcW w:type="dxa" w:w="1728"/>
          </w:tcPr>
          <w:p>
            <w:r>
              <w:t>نام کاربری تلگرام</w:t>
            </w:r>
          </w:p>
        </w:tc>
        <w:tc>
          <w:tcPr>
            <w:tcW w:type="dxa" w:w="1728"/>
          </w:tcPr>
          <w:p>
            <w:r>
              <w:t>گروه تلگرامی مبدا</w:t>
            </w:r>
          </w:p>
        </w:tc>
      </w:tr>
    </w:tbl>
    <w:sectPr w:rsidR="00254F72" w:rsidRPr="004543B7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994F" w14:textId="77777777" w:rsidR="00AA6D72" w:rsidRDefault="00AA6D72" w:rsidP="00BC300A">
      <w:r>
        <w:separator/>
      </w:r>
    </w:p>
  </w:endnote>
  <w:endnote w:type="continuationSeparator" w:id="0">
    <w:p w14:paraId="57AD00B6" w14:textId="77777777" w:rsidR="00AA6D72" w:rsidRDefault="00AA6D72" w:rsidP="00BC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19C1" w14:textId="77777777" w:rsidR="00AA6D72" w:rsidRDefault="00AA6D72" w:rsidP="00BC300A">
      <w:r>
        <w:separator/>
      </w:r>
    </w:p>
  </w:footnote>
  <w:footnote w:type="continuationSeparator" w:id="0">
    <w:p w14:paraId="51E7E33E" w14:textId="77777777" w:rsidR="00AA6D72" w:rsidRDefault="00AA6D72" w:rsidP="00BC300A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t>دانلود بانک موبایل املاک منصف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50106">
    <w:abstractNumId w:val="8"/>
  </w:num>
  <w:num w:numId="2" w16cid:durableId="231432909">
    <w:abstractNumId w:val="6"/>
  </w:num>
  <w:num w:numId="3" w16cid:durableId="661011812">
    <w:abstractNumId w:val="5"/>
  </w:num>
  <w:num w:numId="4" w16cid:durableId="1462723101">
    <w:abstractNumId w:val="4"/>
  </w:num>
  <w:num w:numId="5" w16cid:durableId="764768395">
    <w:abstractNumId w:val="7"/>
  </w:num>
  <w:num w:numId="6" w16cid:durableId="963848002">
    <w:abstractNumId w:val="3"/>
  </w:num>
  <w:num w:numId="7" w16cid:durableId="1463571987">
    <w:abstractNumId w:val="2"/>
  </w:num>
  <w:num w:numId="8" w16cid:durableId="503059942">
    <w:abstractNumId w:val="1"/>
  </w:num>
  <w:num w:numId="9" w16cid:durableId="891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A11"/>
    <w:rsid w:val="000D47F6"/>
    <w:rsid w:val="0015074B"/>
    <w:rsid w:val="00254F72"/>
    <w:rsid w:val="002675FC"/>
    <w:rsid w:val="0029639D"/>
    <w:rsid w:val="002A08F1"/>
    <w:rsid w:val="00326F90"/>
    <w:rsid w:val="003A6E3D"/>
    <w:rsid w:val="004543B7"/>
    <w:rsid w:val="00484B92"/>
    <w:rsid w:val="00816319"/>
    <w:rsid w:val="008A1D49"/>
    <w:rsid w:val="008D5319"/>
    <w:rsid w:val="0095138F"/>
    <w:rsid w:val="00986BED"/>
    <w:rsid w:val="009A186A"/>
    <w:rsid w:val="00A664D9"/>
    <w:rsid w:val="00AA1D8D"/>
    <w:rsid w:val="00AA6D72"/>
    <w:rsid w:val="00AA7416"/>
    <w:rsid w:val="00AE425C"/>
    <w:rsid w:val="00B24F63"/>
    <w:rsid w:val="00B47730"/>
    <w:rsid w:val="00B9235F"/>
    <w:rsid w:val="00BC300A"/>
    <w:rsid w:val="00BD74EE"/>
    <w:rsid w:val="00CA16FA"/>
    <w:rsid w:val="00CB0664"/>
    <w:rsid w:val="00CC4A3F"/>
    <w:rsid w:val="00D04E2B"/>
    <w:rsid w:val="00D533F3"/>
    <w:rsid w:val="00D736A5"/>
    <w:rsid w:val="00D87FE4"/>
    <w:rsid w:val="00DF3FF5"/>
    <w:rsid w:val="00E227FB"/>
    <w:rsid w:val="00F76EE6"/>
    <w:rsid w:val="00F94D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057F8"/>
  <w14:defaultImageDpi w14:val="300"/>
  <w15:docId w15:val="{5ADE7039-F83C-4E92-A640-210CDAF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0A"/>
    <w:pPr>
      <w:bidi/>
      <w:jc w:val="both"/>
    </w:pPr>
    <w:rPr>
      <w:rFonts w:ascii="Calibri" w:hAnsi="Calibri" w:cs="Calibri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C300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C300A"/>
    <w:rPr>
      <w:rFonts w:ascii="Calibri" w:eastAsiaTheme="majorEastAsia" w:hAnsi="Calibri" w:cs="Calibri"/>
      <w:color w:val="17365D" w:themeColor="text2" w:themeShade="BF"/>
      <w:spacing w:val="5"/>
      <w:kern w:val="28"/>
      <w:sz w:val="40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5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obile-informatio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Ali Zare Chahooki</cp:lastModifiedBy>
  <cp:revision>3</cp:revision>
  <dcterms:created xsi:type="dcterms:W3CDTF">2025-03-16T07:17:00Z</dcterms:created>
  <dcterms:modified xsi:type="dcterms:W3CDTF">2025-03-16T07:24:00Z</dcterms:modified>
  <cp:category/>
</cp:coreProperties>
</file>