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C5D3" w14:textId="667809B3" w:rsidR="00096A11" w:rsidRPr="00BC300A" w:rsidRDefault="00816319" w:rsidP="00BC300A">
      <w:pPr>
        <w:pStyle w:val="Title"/>
        <w:rPr>
          <w:rtl/>
        </w:rPr>
      </w:pPr>
      <w:r w:rsidRPr="00BC300A">
        <w:rPr>
          <w:rFonts w:hint="cs"/>
          <w:rtl/>
        </w:rPr>
        <w:t xml:space="preserve">دانلود بانک موبایل </w:t>
      </w:r>
      <w:r w:rsidR="003A6E3D" w:rsidRPr="00BC300A">
        <w:t>جامعه صنعت ساختمان</w:t>
      </w:r>
    </w:p>
    <w:p w14:paraId="269A2CA6" w14:textId="3D7197B0" w:rsidR="00D533F3" w:rsidRDefault="00D533F3" w:rsidP="00BC300A">
      <w:pPr>
        <w:rPr>
          <w:rtl/>
        </w:rPr>
      </w:pPr>
      <w:r>
        <w:rPr>
          <w:rFonts w:hint="cs"/>
          <w:rtl/>
        </w:rPr>
        <w:t xml:space="preserve">بانک موبایلی که در ادامه می‌آید از اعضای گروه تلگرامی </w:t>
      </w:r>
      <w:r>
        <w:t>جامعه صنعت ساختمان</w:t>
      </w:r>
      <w:r>
        <w:rPr>
          <w:rFonts w:hint="cs"/>
          <w:rtl/>
        </w:rPr>
        <w:t xml:space="preserve"> استخراج شده است. لطفا جهت دسترسی به نسخه کامل این بانک موبایل و همچنین مشاوره جهت بهترین بانک موبایل مورد نیاز کسب‌وکارتان، در تلگرام به شماره ۰۹۱۲۱۴۰۰۲۳۷ پیام ارسال فرمایید. </w:t>
      </w:r>
    </w:p>
    <w:p w14:paraId="1DE35741" w14:textId="7CDF5EBC" w:rsidR="00D533F3" w:rsidRDefault="00D533F3" w:rsidP="00D533F3">
      <w:pPr>
        <w:rPr>
          <w:rFonts w:hint="cs"/>
          <w:rtl/>
        </w:rPr>
      </w:pPr>
      <w:r>
        <w:rPr>
          <w:rFonts w:hint="cs"/>
          <w:rtl/>
        </w:rPr>
        <w:t xml:space="preserve">تهیه شده در سایت </w:t>
      </w:r>
      <w:hyperlink r:id="rId8" w:history="1">
        <w:r w:rsidRPr="00D533F3">
          <w:rPr>
            <w:rStyle w:val="Hyperlink"/>
          </w:rPr>
          <w:t>mobile-information.ir</w:t>
        </w:r>
      </w:hyperlink>
    </w:p>
    <w:p w14:paraId="754D9FC7" w14:textId="5DB0F718" w:rsidR="00254F72" w:rsidRPr="004543B7" w:rsidRDefault="00254F72" w:rsidP="004543B7">
      <w:pPr>
        <w:rPr>
          <w:b/>
          <w:bCs/>
          <w:sz w:val="20"/>
          <w:szCs w:val="20"/>
        </w:rPr>
      </w:pPr>
      <w:r w:rsidRPr="00254F72">
        <w:rPr>
          <w:rFonts w:hint="cs"/>
          <w:b/>
          <w:bCs/>
          <w:sz w:val="20"/>
          <w:szCs w:val="20"/>
          <w:rtl/>
        </w:rPr>
        <w:t>بخش‌هایی</w:t>
      </w:r>
      <w:r w:rsidRPr="00254F72">
        <w:rPr>
          <w:b/>
          <w:bCs/>
          <w:sz w:val="20"/>
          <w:szCs w:val="20"/>
          <w:rtl/>
        </w:rPr>
        <w:t xml:space="preserve"> از شماره‌ها به * تغ</w:t>
      </w:r>
      <w:r w:rsidRPr="00254F72">
        <w:rPr>
          <w:rFonts w:hint="cs"/>
          <w:b/>
          <w:bCs/>
          <w:sz w:val="20"/>
          <w:szCs w:val="20"/>
          <w:rtl/>
        </w:rPr>
        <w:t>ییر</w:t>
      </w:r>
      <w:r w:rsidRPr="00254F72">
        <w:rPr>
          <w:b/>
          <w:bCs/>
          <w:sz w:val="20"/>
          <w:szCs w:val="20"/>
          <w:rtl/>
        </w:rPr>
        <w:t xml:space="preserve"> </w:t>
      </w:r>
      <w:r w:rsidRPr="00254F72">
        <w:rPr>
          <w:rFonts w:hint="cs"/>
          <w:b/>
          <w:bCs/>
          <w:sz w:val="20"/>
          <w:szCs w:val="20"/>
          <w:rtl/>
        </w:rPr>
        <w:t>یافته</w:t>
      </w:r>
      <w:r w:rsidRPr="00254F72">
        <w:rPr>
          <w:b/>
          <w:bCs/>
          <w:sz w:val="20"/>
          <w:szCs w:val="20"/>
          <w:rtl/>
        </w:rPr>
        <w:t xml:space="preserve"> است. لطفا برا</w:t>
      </w:r>
      <w:r w:rsidRPr="00254F72">
        <w:rPr>
          <w:rFonts w:hint="cs"/>
          <w:b/>
          <w:bCs/>
          <w:sz w:val="20"/>
          <w:szCs w:val="20"/>
          <w:rtl/>
        </w:rPr>
        <w:t>ی</w:t>
      </w:r>
      <w:r w:rsidRPr="00254F72">
        <w:rPr>
          <w:b/>
          <w:bCs/>
          <w:sz w:val="20"/>
          <w:szCs w:val="20"/>
          <w:rtl/>
        </w:rPr>
        <w:t xml:space="preserve"> در</w:t>
      </w:r>
      <w:r w:rsidRPr="00254F72">
        <w:rPr>
          <w:rFonts w:hint="cs"/>
          <w:b/>
          <w:bCs/>
          <w:sz w:val="20"/>
          <w:szCs w:val="20"/>
          <w:rtl/>
        </w:rPr>
        <w:t>یافت</w:t>
      </w:r>
      <w:r w:rsidRPr="00254F72">
        <w:rPr>
          <w:b/>
          <w:bCs/>
          <w:sz w:val="20"/>
          <w:szCs w:val="20"/>
          <w:rtl/>
        </w:rPr>
        <w:t xml:space="preserve"> کامل شماره‌ها، به 09121۴0023۷  در تلگرام پ</w:t>
      </w:r>
      <w:r w:rsidRPr="00254F72">
        <w:rPr>
          <w:rFonts w:hint="cs"/>
          <w:b/>
          <w:bCs/>
          <w:sz w:val="20"/>
          <w:szCs w:val="20"/>
          <w:rtl/>
        </w:rPr>
        <w:t>یام</w:t>
      </w:r>
      <w:r w:rsidRPr="00254F72">
        <w:rPr>
          <w:b/>
          <w:bCs/>
          <w:sz w:val="20"/>
          <w:szCs w:val="20"/>
          <w:rtl/>
        </w:rPr>
        <w:t xml:space="preserve"> ارسال فرما</w:t>
      </w:r>
      <w:r w:rsidRPr="00254F72">
        <w:rPr>
          <w:rFonts w:hint="cs"/>
          <w:b/>
          <w:bCs/>
          <w:sz w:val="20"/>
          <w:szCs w:val="20"/>
          <w:rtl/>
        </w:rPr>
        <w:t>یید</w:t>
      </w:r>
      <w:r w:rsidRPr="00254F72">
        <w:rPr>
          <w:b/>
          <w:bCs/>
          <w:sz w:val="20"/>
          <w:szCs w:val="20"/>
          <w:rtl/>
        </w:rPr>
        <w:t>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شماره موبایل</w:t>
            </w:r>
          </w:p>
        </w:tc>
        <w:tc>
          <w:tcPr>
            <w:tcW w:type="dxa" w:w="1728"/>
          </w:tcPr>
          <w:p>
            <w:r>
              <w:t>نام</w:t>
            </w:r>
          </w:p>
        </w:tc>
        <w:tc>
          <w:tcPr>
            <w:tcW w:type="dxa" w:w="1728"/>
          </w:tcPr>
          <w:p>
            <w:r>
              <w:t>نام خانوادگی</w:t>
            </w:r>
          </w:p>
        </w:tc>
        <w:tc>
          <w:tcPr>
            <w:tcW w:type="dxa" w:w="1728"/>
          </w:tcPr>
          <w:p>
            <w:r>
              <w:t>نام کاربری تلگرام</w:t>
            </w:r>
          </w:p>
        </w:tc>
        <w:tc>
          <w:tcPr>
            <w:tcW w:type="dxa" w:w="1728"/>
          </w:tcPr>
          <w:p>
            <w:r>
              <w:t>گروه تلگرامی مبدا</w:t>
            </w:r>
          </w:p>
        </w:tc>
      </w:tr>
      <w:tr>
        <w:tc>
          <w:tcPr>
            <w:tcW w:type="dxa" w:w="1728"/>
          </w:tcPr>
          <w:p>
            <w:r>
              <w:t>93*4*14091</w:t>
            </w:r>
          </w:p>
        </w:tc>
        <w:tc>
          <w:tcPr>
            <w:tcW w:type="dxa" w:w="1728"/>
          </w:tcPr>
          <w:p>
            <w:r>
              <w:t>واردات لپ تاپ - منفرد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MRZ_MFD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91207*9*23</w:t>
            </w:r>
          </w:p>
        </w:tc>
        <w:tc>
          <w:tcPr>
            <w:tcW w:type="dxa" w:w="1728"/>
          </w:tcPr>
          <w:p>
            <w:r>
              <w:t>A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91227*4*02</w:t>
            </w:r>
          </w:p>
        </w:tc>
        <w:tc>
          <w:tcPr>
            <w:tcW w:type="dxa" w:w="1728"/>
          </w:tcPr>
          <w:p>
            <w:r>
              <w:t>Mehdi</w:t>
            </w:r>
          </w:p>
        </w:tc>
        <w:tc>
          <w:tcPr>
            <w:tcW w:type="dxa" w:w="1728"/>
          </w:tcPr>
          <w:p>
            <w:r>
              <w:t>Javaheriyan</w:t>
            </w:r>
          </w:p>
        </w:tc>
        <w:tc>
          <w:tcPr>
            <w:tcW w:type="dxa" w:w="1728"/>
          </w:tcPr>
          <w:p>
            <w:r>
              <w:t>mehdijavaheriyann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91901*79**</w:t>
            </w:r>
          </w:p>
        </w:tc>
        <w:tc>
          <w:tcPr>
            <w:tcW w:type="dxa" w:w="1728"/>
          </w:tcPr>
          <w:p>
            <w:r>
              <w:t>Ara.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Aram1351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930*9*4134</w:t>
            </w:r>
          </w:p>
        </w:tc>
        <w:tc>
          <w:tcPr>
            <w:tcW w:type="dxa" w:w="1728"/>
          </w:tcPr>
          <w:p>
            <w:r>
              <w:t>s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onlyforgod11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91*4100121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93*19*13*2</w:t>
            </w:r>
          </w:p>
        </w:tc>
        <w:tc>
          <w:tcPr>
            <w:tcW w:type="dxa" w:w="1728"/>
          </w:tcPr>
          <w:p>
            <w:r>
              <w:t>Z@)-(®@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zahra_yusefi1991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93920***14</w:t>
            </w:r>
          </w:p>
        </w:tc>
        <w:tc>
          <w:tcPr>
            <w:tcW w:type="dxa" w:w="1728"/>
          </w:tcPr>
          <w:p>
            <w:r>
              <w:t>SAM</w:t>
            </w:r>
          </w:p>
        </w:tc>
        <w:tc>
          <w:tcPr>
            <w:tcW w:type="dxa" w:w="1728"/>
          </w:tcPr>
          <w:p>
            <w:r>
              <w:t>ALMASI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937*093119</w:t>
            </w:r>
          </w:p>
        </w:tc>
        <w:tc>
          <w:tcPr>
            <w:tcW w:type="dxa" w:w="1728"/>
          </w:tcPr>
          <w:p>
            <w:r>
              <w:t>???????</w:t>
            </w:r>
          </w:p>
        </w:tc>
        <w:tc>
          <w:tcPr>
            <w:tcW w:type="dxa" w:w="1728"/>
          </w:tcPr>
          <w:p>
            <w:r>
              <w:t>??????????</w:t>
            </w:r>
          </w:p>
        </w:tc>
        <w:tc>
          <w:tcPr>
            <w:tcW w:type="dxa" w:w="1728"/>
          </w:tcPr>
          <w:p>
            <w:r>
              <w:t>ShahramKhosravani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91*11129*4</w:t>
            </w:r>
          </w:p>
        </w:tc>
        <w:tc>
          <w:tcPr>
            <w:tcW w:type="dxa" w:w="1728"/>
          </w:tcPr>
          <w:p>
            <w:r>
              <w:t>D&amp;zebar</w:t>
            </w:r>
          </w:p>
        </w:tc>
        <w:tc>
          <w:tcPr>
            <w:tcW w:type="dxa" w:w="1728"/>
          </w:tcPr>
          <w:p>
            <w:r>
              <w:t>مدیر مجموعه،شرکتهای دست سازه،خانه تک ارا وزبرجد</w:t>
            </w:r>
          </w:p>
        </w:tc>
        <w:tc>
          <w:tcPr>
            <w:tcW w:type="dxa" w:w="1728"/>
          </w:tcPr>
          <w:p>
            <w:r>
              <w:t>A_z1342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9133017479</w:t>
            </w:r>
          </w:p>
        </w:tc>
        <w:tc>
          <w:tcPr>
            <w:tcW w:type="dxa" w:w="1728"/>
          </w:tcPr>
          <w:p>
            <w:r>
              <w:t>آرسین</w:t>
            </w:r>
          </w:p>
        </w:tc>
        <w:tc>
          <w:tcPr>
            <w:tcW w:type="dxa" w:w="1728"/>
          </w:tcPr>
          <w:p>
            <w:r>
              <w:t>پایپ</w:t>
            </w:r>
          </w:p>
        </w:tc>
        <w:tc>
          <w:tcPr>
            <w:tcW w:type="dxa" w:w="1728"/>
          </w:tcPr>
          <w:p>
            <w:r>
              <w:t>JAHAN_HASANPOUR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912*3*3*19</w:t>
            </w:r>
          </w:p>
        </w:tc>
        <w:tc>
          <w:tcPr>
            <w:tcW w:type="dxa" w:w="1728"/>
          </w:tcPr>
          <w:p>
            <w:r>
              <w:t>mohammad</w:t>
            </w:r>
          </w:p>
        </w:tc>
        <w:tc>
          <w:tcPr>
            <w:tcW w:type="dxa" w:w="1728"/>
          </w:tcPr>
          <w:p>
            <w:r>
              <w:t>jalilian</w:t>
            </w:r>
          </w:p>
        </w:tc>
        <w:tc>
          <w:tcPr>
            <w:tcW w:type="dxa" w:w="1728"/>
          </w:tcPr>
          <w:p>
            <w:r>
              <w:t>mohammadjalilian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91232**129</w:t>
            </w:r>
          </w:p>
        </w:tc>
        <w:tc>
          <w:tcPr>
            <w:tcW w:type="dxa" w:w="1728"/>
          </w:tcPr>
          <w:p>
            <w:r>
              <w:t>Mehdi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fatali1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91214*7**1</w:t>
            </w:r>
          </w:p>
        </w:tc>
        <w:tc>
          <w:tcPr>
            <w:tcW w:type="dxa" w:w="1728"/>
          </w:tcPr>
          <w:p>
            <w:r>
              <w:t>reza jafari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Addiffuserdenez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93**233731</w:t>
            </w:r>
          </w:p>
        </w:tc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99011710*9</w:t>
            </w:r>
          </w:p>
        </w:tc>
        <w:tc>
          <w:tcPr>
            <w:tcW w:type="dxa" w:w="1728"/>
          </w:tcPr>
          <w:p>
            <w:r>
              <w:t>hassan</w:t>
            </w:r>
          </w:p>
        </w:tc>
        <w:tc>
          <w:tcPr>
            <w:tcW w:type="dxa" w:w="1728"/>
          </w:tcPr>
          <w:p>
            <w:r>
              <w:t>ghasemi</w:t>
            </w:r>
          </w:p>
        </w:tc>
        <w:tc>
          <w:tcPr>
            <w:tcW w:type="dxa" w:w="1728"/>
          </w:tcPr>
          <w:p>
            <w:r>
              <w:t>ww10024ir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912**77*71</w:t>
            </w:r>
          </w:p>
        </w:tc>
        <w:tc>
          <w:tcPr>
            <w:tcW w:type="dxa" w:w="1728"/>
          </w:tcPr>
          <w:p>
            <w:r>
              <w:t>M.</w:t>
            </w:r>
          </w:p>
        </w:tc>
        <w:tc>
          <w:tcPr>
            <w:tcW w:type="dxa" w:w="1728"/>
          </w:tcPr>
          <w:p>
            <w:r>
              <w:t>Ahmadi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93703***0*</w:t>
            </w:r>
          </w:p>
        </w:tc>
        <w:tc>
          <w:tcPr>
            <w:tcW w:type="dxa" w:w="1728"/>
          </w:tcPr>
          <w:p>
            <w:r>
              <w:t>Neda</w:t>
            </w:r>
          </w:p>
        </w:tc>
        <w:tc>
          <w:tcPr>
            <w:tcW w:type="dxa" w:w="1728"/>
          </w:tcPr>
          <w:p>
            <w:r>
              <w:t>Jalali</w:t>
            </w:r>
          </w:p>
        </w:tc>
        <w:tc>
          <w:tcPr>
            <w:tcW w:type="dxa" w:w="1728"/>
          </w:tcPr>
          <w:p>
            <w:r>
              <w:t>Nedjalali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913*443174</w:t>
            </w:r>
          </w:p>
        </w:tc>
        <w:tc>
          <w:tcPr>
            <w:tcW w:type="dxa" w:w="1728"/>
          </w:tcPr>
          <w:p>
            <w:r>
              <w:t>واحد فروش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GhaemService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917*70329*</w:t>
            </w:r>
          </w:p>
        </w:tc>
        <w:tc>
          <w:tcPr>
            <w:tcW w:type="dxa" w:w="1728"/>
          </w:tcPr>
          <w:p>
            <w:r>
              <w:t>.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faghat_khoda1235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9190173*07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mhoseindt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91372*4*19</w:t>
            </w:r>
          </w:p>
        </w:tc>
        <w:tc>
          <w:tcPr>
            <w:tcW w:type="dxa" w:w="1728"/>
          </w:tcPr>
          <w:p>
            <w:r>
              <w:t>Zahra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Zahrabashar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9303*032**</w:t>
            </w:r>
          </w:p>
        </w:tc>
        <w:tc>
          <w:tcPr>
            <w:tcW w:type="dxa" w:w="1728"/>
          </w:tcPr>
          <w:p>
            <w:r>
              <w:t>E.s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Ssss_eeee_72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9129317*23</w:t>
            </w:r>
          </w:p>
        </w:tc>
        <w:tc>
          <w:tcPr>
            <w:tcW w:type="dxa" w:w="1728"/>
          </w:tcPr>
          <w:p>
            <w:r>
              <w:t>Reza</w:t>
            </w:r>
          </w:p>
        </w:tc>
        <w:tc>
          <w:tcPr>
            <w:tcW w:type="dxa" w:w="1728"/>
          </w:tcPr>
          <w:p>
            <w:r>
              <w:t>Nesabi</w:t>
            </w:r>
          </w:p>
        </w:tc>
        <w:tc>
          <w:tcPr>
            <w:tcW w:type="dxa" w:w="1728"/>
          </w:tcPr>
          <w:p>
            <w:r>
              <w:t>Rezaa_nesaaabi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9123**97*1</w:t>
            </w:r>
          </w:p>
        </w:tc>
        <w:tc>
          <w:tcPr>
            <w:tcW w:type="dxa" w:w="1728"/>
          </w:tcPr>
          <w:p>
            <w:r>
              <w:t>MohammaD</w:t>
            </w:r>
          </w:p>
        </w:tc>
        <w:tc>
          <w:tcPr>
            <w:tcW w:type="dxa" w:w="1728"/>
          </w:tcPr>
          <w:p>
            <w:r>
              <w:t>Melhi</w:t>
            </w:r>
          </w:p>
        </w:tc>
        <w:tc>
          <w:tcPr>
            <w:tcW w:type="dxa" w:w="1728"/>
          </w:tcPr>
          <w:p>
            <w:r>
              <w:t>MohammadMelhi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930771***2</w:t>
            </w:r>
          </w:p>
        </w:tc>
        <w:tc>
          <w:tcPr>
            <w:tcW w:type="dxa" w:w="1728"/>
          </w:tcPr>
          <w:p>
            <w:r>
              <w:t>navid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Navidphp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912307**1*</w:t>
            </w:r>
          </w:p>
        </w:tc>
        <w:tc>
          <w:tcPr>
            <w:tcW w:type="dxa" w:w="1728"/>
          </w:tcPr>
          <w:p>
            <w:r>
              <w:t>Shahrooz</w:t>
            </w:r>
          </w:p>
        </w:tc>
        <w:tc>
          <w:tcPr>
            <w:tcW w:type="dxa" w:w="1728"/>
          </w:tcPr>
          <w:p>
            <w:r>
              <w:t>Baharmast</w:t>
            </w:r>
          </w:p>
        </w:tc>
        <w:tc>
          <w:tcPr>
            <w:tcW w:type="dxa" w:w="1728"/>
          </w:tcPr>
          <w:p>
            <w:r>
              <w:t>None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9197171244</w:t>
            </w:r>
          </w:p>
        </w:tc>
        <w:tc>
          <w:tcPr>
            <w:tcW w:type="dxa" w:w="1728"/>
          </w:tcPr>
          <w:p>
            <w:r>
              <w:t>سازنده کارخانه آسفالت فول اتوماتیک</w:t>
            </w:r>
          </w:p>
        </w:tc>
        <w:tc>
          <w:tcPr>
            <w:tcW w:type="dxa" w:w="1728"/>
          </w:tcPr>
          <w:p>
            <w:r>
              <w:t>AKO MACHINE</w:t>
            </w:r>
          </w:p>
        </w:tc>
        <w:tc>
          <w:tcPr>
            <w:tcW w:type="dxa" w:w="1728"/>
          </w:tcPr>
          <w:p>
            <w:r>
              <w:t>jahaz44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91717*2349</w:t>
            </w:r>
          </w:p>
        </w:tc>
        <w:tc>
          <w:tcPr>
            <w:tcW w:type="dxa" w:w="1728"/>
          </w:tcPr>
          <w:p>
            <w:r>
              <w:t>Abdolah</w:t>
            </w:r>
          </w:p>
        </w:tc>
        <w:tc>
          <w:tcPr>
            <w:tcW w:type="dxa" w:w="1728"/>
          </w:tcPr>
          <w:p>
            <w:r>
              <w:t>Morshedi</w:t>
            </w:r>
          </w:p>
        </w:tc>
        <w:tc>
          <w:tcPr>
            <w:tcW w:type="dxa" w:w="1728"/>
          </w:tcPr>
          <w:p>
            <w:r>
              <w:t>Abdolahmorshedi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93*99*4207</w:t>
            </w:r>
          </w:p>
        </w:tc>
        <w:tc>
          <w:tcPr>
            <w:tcW w:type="dxa" w:w="1728"/>
          </w:tcPr>
          <w:p>
            <w:r>
              <w:t>a.shahbazpoor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shahbazpoor1992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93*9*13**9</w:t>
            </w:r>
          </w:p>
        </w:tc>
        <w:tc>
          <w:tcPr>
            <w:tcW w:type="dxa" w:w="1728"/>
          </w:tcPr>
          <w:p>
            <w:r>
              <w:t>H&amp;R H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hamid_reza55555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9131177021</w:t>
            </w:r>
          </w:p>
        </w:tc>
        <w:tc>
          <w:tcPr>
            <w:tcW w:type="dxa" w:w="1728"/>
          </w:tcPr>
          <w:p>
            <w:r>
              <w:t>sam diba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SDSS109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910*72**72</w:t>
            </w:r>
          </w:p>
        </w:tc>
        <w:tc>
          <w:tcPr>
            <w:tcW w:type="dxa" w:w="1728"/>
          </w:tcPr>
          <w:p>
            <w:r>
              <w:t>مهدي</w:t>
            </w:r>
          </w:p>
        </w:tc>
        <w:tc>
          <w:tcPr>
            <w:tcW w:type="dxa" w:w="1728"/>
          </w:tcPr>
          <w:p>
            <w:r>
              <w:t>صيادي</w:t>
            </w:r>
          </w:p>
        </w:tc>
        <w:tc>
          <w:tcPr>
            <w:tcW w:type="dxa" w:w="1728"/>
          </w:tcPr>
          <w:p>
            <w:r>
              <w:t>mehdisayyadii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9224033732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peyketarabar76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919077007*</w:t>
            </w:r>
          </w:p>
        </w:tc>
        <w:tc>
          <w:tcPr>
            <w:tcW w:type="dxa" w:w="1728"/>
          </w:tcPr>
          <w:p>
            <w:r>
              <w:t>?چمن رول طبیعی آرتین?</w:t>
            </w:r>
          </w:p>
        </w:tc>
        <w:tc>
          <w:tcPr>
            <w:tcW w:type="dxa" w:w="1728"/>
          </w:tcPr>
          <w:p>
            <w:r>
              <w:t>حمیدرضا ریاضتی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912*0013**</w:t>
            </w:r>
          </w:p>
        </w:tc>
        <w:tc>
          <w:tcPr>
            <w:tcW w:type="dxa" w:w="1728"/>
          </w:tcPr>
          <w:p>
            <w:r>
              <w:t>Ashkan</w:t>
            </w:r>
          </w:p>
        </w:tc>
        <w:tc>
          <w:tcPr>
            <w:tcW w:type="dxa" w:w="1728"/>
          </w:tcPr>
          <w:p>
            <w:r>
              <w:t>Ebrahimi</w:t>
            </w:r>
          </w:p>
        </w:tc>
        <w:tc>
          <w:tcPr>
            <w:tcW w:type="dxa" w:w="1728"/>
          </w:tcPr>
          <w:p>
            <w:r>
              <w:t>ashkanebiii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93**124912</w:t>
            </w:r>
          </w:p>
        </w:tc>
        <w:tc>
          <w:tcPr>
            <w:tcW w:type="dxa" w:w="1728"/>
          </w:tcPr>
          <w:p>
            <w:r>
              <w:t>Mafi</w:t>
            </w:r>
          </w:p>
        </w:tc>
        <w:tc>
          <w:tcPr>
            <w:tcW w:type="dxa" w:w="1728"/>
          </w:tcPr>
          <w:p>
            <w:r>
              <w:t>M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9177*72722</w:t>
            </w:r>
          </w:p>
        </w:tc>
        <w:tc>
          <w:tcPr>
            <w:tcW w:type="dxa" w:w="1728"/>
          </w:tcPr>
          <w:p>
            <w:r>
              <w:t>***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Nivvan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90117*0*02</w:t>
            </w:r>
          </w:p>
        </w:tc>
        <w:tc>
          <w:tcPr>
            <w:tcW w:type="dxa" w:w="1728"/>
          </w:tcPr>
          <w:p>
            <w:r>
              <w:t>Business</w:t>
            </w:r>
          </w:p>
        </w:tc>
        <w:tc>
          <w:tcPr>
            <w:tcW w:type="dxa" w:w="1728"/>
          </w:tcPr>
          <w:p>
            <w:r>
              <w:t>Iran</w:t>
            </w:r>
          </w:p>
        </w:tc>
        <w:tc>
          <w:tcPr>
            <w:tcW w:type="dxa" w:w="1728"/>
          </w:tcPr>
          <w:p>
            <w:r>
              <w:t>businesiran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93*7972*27</w:t>
            </w:r>
          </w:p>
        </w:tc>
        <w:tc>
          <w:tcPr>
            <w:tcW w:type="dxa" w:w="1728"/>
          </w:tcPr>
          <w:p>
            <w:r>
              <w:t>hamidreza</w:t>
            </w:r>
          </w:p>
        </w:tc>
        <w:tc>
          <w:tcPr>
            <w:tcW w:type="dxa" w:w="1728"/>
          </w:tcPr>
          <w:p>
            <w:r>
              <w:t>taghipour</w:t>
            </w:r>
          </w:p>
        </w:tc>
        <w:tc>
          <w:tcPr>
            <w:tcW w:type="dxa" w:w="1728"/>
          </w:tcPr>
          <w:p>
            <w:r>
              <w:t>hrt1369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9107*74907</w:t>
            </w:r>
          </w:p>
        </w:tc>
        <w:tc>
          <w:tcPr>
            <w:tcW w:type="dxa" w:w="1728"/>
          </w:tcPr>
          <w:p>
            <w:r>
              <w:t>Y yousefi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Renjer99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91391*1*34</w:t>
            </w:r>
          </w:p>
        </w:tc>
        <w:tc>
          <w:tcPr>
            <w:tcW w:type="dxa" w:w="1728"/>
          </w:tcPr>
          <w:p>
            <w:r>
              <w:t>Amir Hosein</w:t>
            </w:r>
          </w:p>
        </w:tc>
        <w:tc>
          <w:tcPr>
            <w:tcW w:type="dxa" w:w="1728"/>
          </w:tcPr>
          <w:p>
            <w:r>
              <w:t>Aghasalehe</w:t>
            </w:r>
          </w:p>
        </w:tc>
        <w:tc>
          <w:tcPr>
            <w:tcW w:type="dxa" w:w="1728"/>
          </w:tcPr>
          <w:p>
            <w:r>
              <w:t>aghasalehe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93**2*4921</w:t>
            </w:r>
          </w:p>
        </w:tc>
        <w:tc>
          <w:tcPr>
            <w:tcW w:type="dxa" w:w="1728"/>
          </w:tcPr>
          <w:p>
            <w:r>
              <w:t>nima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nimaa_7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919413*4*7</w:t>
            </w:r>
          </w:p>
        </w:tc>
        <w:tc>
          <w:tcPr>
            <w:tcW w:type="dxa" w:w="1728"/>
          </w:tcPr>
          <w:p>
            <w:r>
              <w:t>d</w:t>
            </w:r>
          </w:p>
        </w:tc>
        <w:tc>
          <w:tcPr>
            <w:tcW w:type="dxa" w:w="1728"/>
          </w:tcPr>
          <w:p>
            <w:r>
              <w:t>rezaei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912199*44*</w:t>
            </w:r>
          </w:p>
        </w:tc>
        <w:tc>
          <w:tcPr>
            <w:tcW w:type="dxa" w:w="1728"/>
          </w:tcPr>
          <w:p>
            <w:r>
              <w:t>Amir</w:t>
            </w:r>
          </w:p>
        </w:tc>
        <w:tc>
          <w:tcPr>
            <w:tcW w:type="dxa" w:w="1728"/>
          </w:tcPr>
          <w:p>
            <w:r>
              <w:t>Zarati</w:t>
            </w:r>
          </w:p>
        </w:tc>
        <w:tc>
          <w:tcPr>
            <w:tcW w:type="dxa" w:w="1728"/>
          </w:tcPr>
          <w:p>
            <w:r>
              <w:t>Paimankari_zarati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933**72433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91220*2447</w:t>
            </w:r>
          </w:p>
        </w:tc>
        <w:tc>
          <w:tcPr>
            <w:tcW w:type="dxa" w:w="1728"/>
          </w:tcPr>
          <w:p>
            <w:r>
              <w:t>Mohammad Hosein</w:t>
            </w:r>
          </w:p>
        </w:tc>
        <w:tc>
          <w:tcPr>
            <w:tcW w:type="dxa" w:w="1728"/>
          </w:tcPr>
          <w:p>
            <w:r>
              <w:t>Ahmadabadipour</w:t>
            </w:r>
          </w:p>
        </w:tc>
        <w:tc>
          <w:tcPr>
            <w:tcW w:type="dxa" w:w="1728"/>
          </w:tcPr>
          <w:p>
            <w:r>
              <w:t>Ahmadabadipour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9379030227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921*37*23*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Shaya_7777777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917**00027</w:t>
            </w:r>
          </w:p>
        </w:tc>
        <w:tc>
          <w:tcPr>
            <w:tcW w:type="dxa" w:w="1728"/>
          </w:tcPr>
          <w:p>
            <w:r>
              <w:t>فرامرز</w:t>
            </w:r>
          </w:p>
        </w:tc>
        <w:tc>
          <w:tcPr>
            <w:tcW w:type="dxa" w:w="1728"/>
          </w:tcPr>
          <w:p>
            <w:r>
              <w:t>رستمی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91237*10*1</w:t>
            </w:r>
          </w:p>
        </w:tc>
        <w:tc>
          <w:tcPr>
            <w:tcW w:type="dxa" w:w="1728"/>
          </w:tcPr>
          <w:p>
            <w:r>
              <w:t>farshad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farshad1b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9142441*3*</w:t>
            </w:r>
          </w:p>
        </w:tc>
        <w:tc>
          <w:tcPr>
            <w:tcW w:type="dxa" w:w="1728"/>
          </w:tcPr>
          <w:p>
            <w:r>
              <w:t>سنگ مصنوعی سبلان تبریز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sabalantabriz_stone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903437*397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Sangin_support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9391121739</w:t>
            </w:r>
          </w:p>
        </w:tc>
        <w:tc>
          <w:tcPr>
            <w:tcW w:type="dxa" w:w="1728"/>
          </w:tcPr>
          <w:p>
            <w:r>
              <w:t>مهدی</w:t>
            </w:r>
          </w:p>
        </w:tc>
        <w:tc>
          <w:tcPr>
            <w:tcW w:type="dxa" w:w="1728"/>
          </w:tcPr>
          <w:p>
            <w:r>
              <w:t>میلادی</w:t>
            </w:r>
          </w:p>
        </w:tc>
        <w:tc>
          <w:tcPr>
            <w:tcW w:type="dxa" w:w="1728"/>
          </w:tcPr>
          <w:p>
            <w:r>
              <w:t>mahdimiladi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912190*991</w:t>
            </w:r>
          </w:p>
        </w:tc>
        <w:tc>
          <w:tcPr>
            <w:tcW w:type="dxa" w:w="1728"/>
          </w:tcPr>
          <w:p>
            <w:r>
              <w:t>Architectur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HBabazadehhh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919*1*939*</w:t>
            </w:r>
          </w:p>
        </w:tc>
        <w:tc>
          <w:tcPr>
            <w:tcW w:type="dxa" w:w="1728"/>
          </w:tcPr>
          <w:p>
            <w:r>
              <w:t>Davood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chazanidavood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913792**19</w:t>
            </w:r>
          </w:p>
        </w:tc>
        <w:tc>
          <w:tcPr>
            <w:tcW w:type="dxa" w:w="1728"/>
          </w:tcPr>
          <w:p>
            <w:r>
              <w:t>SMART NAFUN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SMARTNAFUN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93*7721937</w:t>
            </w:r>
          </w:p>
        </w:tc>
        <w:tc>
          <w:tcPr>
            <w:tcW w:type="dxa" w:w="1728"/>
          </w:tcPr>
          <w:p>
            <w:r>
              <w:t>🇪.🇭.🇸.🇦.🇳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EhsanChalak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990*1901*0</w:t>
            </w:r>
          </w:p>
        </w:tc>
        <w:tc>
          <w:tcPr>
            <w:tcW w:type="dxa" w:w="1728"/>
          </w:tcPr>
          <w:p>
            <w:r>
              <w:t>SATEL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SATELCOMPANY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901773**30</w:t>
            </w:r>
          </w:p>
        </w:tc>
        <w:tc>
          <w:tcPr>
            <w:tcW w:type="dxa" w:w="1728"/>
          </w:tcPr>
          <w:p>
            <w:r>
              <w:t>Abdolsalam Esmailzadeh</w:t>
            </w:r>
          </w:p>
        </w:tc>
        <w:tc>
          <w:tcPr>
            <w:tcW w:type="dxa" w:w="1728"/>
          </w:tcPr>
          <w:p>
            <w:r>
              <w:t>@Urbanism_Gis_Rs_File</w:t>
            </w:r>
          </w:p>
        </w:tc>
        <w:tc>
          <w:tcPr>
            <w:tcW w:type="dxa" w:w="1728"/>
          </w:tcPr>
          <w:p>
            <w:r>
              <w:t>abdolsalam_esmailzadeh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919191*707</w:t>
            </w:r>
          </w:p>
        </w:tc>
        <w:tc>
          <w:tcPr>
            <w:tcW w:type="dxa" w:w="1728"/>
          </w:tcPr>
          <w:p>
            <w:r>
              <w:t>حسین</w:t>
            </w:r>
          </w:p>
        </w:tc>
        <w:tc>
          <w:tcPr>
            <w:tcW w:type="dxa" w:w="1728"/>
          </w:tcPr>
          <w:p>
            <w:r>
              <w:t>امینی</w:t>
            </w:r>
          </w:p>
        </w:tc>
        <w:tc>
          <w:tcPr>
            <w:tcW w:type="dxa" w:w="1728"/>
          </w:tcPr>
          <w:p>
            <w:r>
              <w:t>H_amini63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912*3**141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Sswin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9123**99*3</w:t>
            </w:r>
          </w:p>
        </w:tc>
        <w:tc>
          <w:tcPr>
            <w:tcW w:type="dxa" w:w="1728"/>
          </w:tcPr>
          <w:p>
            <w:r>
              <w:t>Behnam</w:t>
            </w:r>
          </w:p>
        </w:tc>
        <w:tc>
          <w:tcPr>
            <w:tcW w:type="dxa" w:w="1728"/>
          </w:tcPr>
          <w:p>
            <w:r>
              <w:t>Esmaely</w:t>
            </w:r>
          </w:p>
        </w:tc>
        <w:tc>
          <w:tcPr>
            <w:tcW w:type="dxa" w:w="1728"/>
          </w:tcPr>
          <w:p>
            <w:r>
              <w:t>nama7376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93*1779010</w:t>
            </w:r>
          </w:p>
        </w:tc>
        <w:tc>
          <w:tcPr>
            <w:tcW w:type="dxa" w:w="1728"/>
          </w:tcPr>
          <w:p>
            <w:r>
              <w:t>[̲̅A̲̅m̲̅i̲̅n̲̅]</w:t>
            </w:r>
          </w:p>
        </w:tc>
        <w:tc>
          <w:tcPr>
            <w:tcW w:type="dxa" w:w="1728"/>
          </w:tcPr>
          <w:p>
            <w:r>
              <w:t>Ghasemi🍀</w:t>
            </w:r>
          </w:p>
        </w:tc>
        <w:tc>
          <w:tcPr>
            <w:tcW w:type="dxa" w:w="1728"/>
          </w:tcPr>
          <w:p>
            <w:r>
              <w:t>Aminbay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9127377*01</w:t>
            </w:r>
          </w:p>
        </w:tc>
        <w:tc>
          <w:tcPr>
            <w:tcW w:type="dxa" w:w="1728"/>
          </w:tcPr>
          <w:p>
            <w:r>
              <w:t>Mohammad</w:t>
            </w:r>
          </w:p>
        </w:tc>
        <w:tc>
          <w:tcPr>
            <w:tcW w:type="dxa" w:w="1728"/>
          </w:tcPr>
          <w:p>
            <w:r>
              <w:t>Gh</w:t>
            </w:r>
          </w:p>
        </w:tc>
        <w:tc>
          <w:tcPr>
            <w:tcW w:type="dxa" w:w="1728"/>
          </w:tcPr>
          <w:p>
            <w:r>
              <w:t>MohammadrezaGHz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912309*932</w:t>
            </w:r>
          </w:p>
        </w:tc>
        <w:tc>
          <w:tcPr>
            <w:tcW w:type="dxa" w:w="1728"/>
          </w:tcPr>
          <w:p>
            <w:r>
              <w:t>امیر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9331*37494</w:t>
            </w:r>
          </w:p>
        </w:tc>
        <w:tc>
          <w:tcPr>
            <w:tcW w:type="dxa" w:w="1728"/>
          </w:tcPr>
          <w:p>
            <w:r>
              <w:t>Ali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brokeringch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912*409*1*</w:t>
            </w:r>
          </w:p>
        </w:tc>
        <w:tc>
          <w:tcPr>
            <w:tcW w:type="dxa" w:w="1728"/>
          </w:tcPr>
          <w:p>
            <w:r>
              <w:t>a.fatemian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abbasfatemi62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9307*2032*</w:t>
            </w:r>
          </w:p>
        </w:tc>
        <w:tc>
          <w:tcPr>
            <w:tcW w:type="dxa" w:w="1728"/>
          </w:tcPr>
          <w:p>
            <w:r>
              <w:t>مهندس بیمه</w:t>
            </w:r>
          </w:p>
        </w:tc>
        <w:tc>
          <w:tcPr>
            <w:tcW w:type="dxa" w:w="1728"/>
          </w:tcPr>
          <w:p>
            <w:r>
              <w:t>کارشناس بیمه</w:t>
            </w:r>
          </w:p>
        </w:tc>
        <w:tc>
          <w:tcPr>
            <w:tcW w:type="dxa" w:w="1728"/>
          </w:tcPr>
          <w:p>
            <w:r>
              <w:t>Bimeh1236805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912***2*22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Shayan_Stone1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933*03207*</w:t>
            </w:r>
          </w:p>
        </w:tc>
        <w:tc>
          <w:tcPr>
            <w:tcW w:type="dxa" w:w="1728"/>
          </w:tcPr>
          <w:p>
            <w:r>
              <w:t>MoHaMmAd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ghafariiiiiiii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912777004*</w:t>
            </w:r>
          </w:p>
        </w:tc>
        <w:tc>
          <w:tcPr>
            <w:tcW w:type="dxa" w:w="1728"/>
          </w:tcPr>
          <w:p>
            <w:r>
              <w:t>علی</w:t>
            </w:r>
          </w:p>
        </w:tc>
        <w:tc>
          <w:tcPr>
            <w:tcW w:type="dxa" w:w="1728"/>
          </w:tcPr>
          <w:p>
            <w:r>
              <w:t>امینی</w:t>
            </w:r>
          </w:p>
        </w:tc>
        <w:tc>
          <w:tcPr>
            <w:tcW w:type="dxa" w:w="1728"/>
          </w:tcPr>
          <w:p>
            <w:r>
              <w:t>Aliaminiomran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93*4444319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None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91*9*2*2*4</w:t>
            </w:r>
          </w:p>
        </w:tc>
        <w:tc>
          <w:tcPr>
            <w:tcW w:type="dxa" w:w="1728"/>
          </w:tcPr>
          <w:p>
            <w:r>
              <w:t>Mohammad🐰</w:t>
            </w:r>
          </w:p>
        </w:tc>
        <w:tc>
          <w:tcPr>
            <w:tcW w:type="dxa" w:w="1728"/>
          </w:tcPr>
          <w:p>
            <w:r>
              <w:t>Tari</w:t>
            </w:r>
          </w:p>
        </w:tc>
        <w:tc>
          <w:tcPr>
            <w:tcW w:type="dxa" w:w="1728"/>
          </w:tcPr>
          <w:p>
            <w:r>
              <w:t>Mohammadtty1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93*9191447</w:t>
            </w:r>
          </w:p>
        </w:tc>
        <w:tc>
          <w:tcPr>
            <w:tcW w:type="dxa" w:w="1728"/>
          </w:tcPr>
          <w:p>
            <w:r>
              <w:t>م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9124**91*0</w:t>
            </w:r>
          </w:p>
        </w:tc>
        <w:tc>
          <w:tcPr>
            <w:tcW w:type="dxa" w:w="1728"/>
          </w:tcPr>
          <w:p>
            <w:r>
              <w:t>M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Mavv123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9122**3*43</w:t>
            </w:r>
          </w:p>
        </w:tc>
        <w:tc>
          <w:tcPr>
            <w:tcW w:type="dxa" w:w="1728"/>
          </w:tcPr>
          <w:p>
            <w:r>
              <w:t>Amir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92122***1*</w:t>
            </w:r>
          </w:p>
        </w:tc>
        <w:tc>
          <w:tcPr>
            <w:tcW w:type="dxa" w:w="1728"/>
          </w:tcPr>
          <w:p>
            <w:r>
              <w:t>morteza</w:t>
            </w:r>
          </w:p>
        </w:tc>
        <w:tc>
          <w:tcPr>
            <w:tcW w:type="dxa" w:w="1728"/>
          </w:tcPr>
          <w:p>
            <w:r>
              <w:t>.</w:t>
            </w:r>
          </w:p>
        </w:tc>
        <w:tc>
          <w:tcPr>
            <w:tcW w:type="dxa" w:w="1728"/>
          </w:tcPr>
          <w:p>
            <w:r>
              <w:t>Mortezaakhoondi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91731*042*</w:t>
            </w:r>
          </w:p>
        </w:tc>
        <w:tc>
          <w:tcPr>
            <w:tcW w:type="dxa" w:w="1728"/>
          </w:tcPr>
          <w:p>
            <w:r>
              <w:t>Madjid</w:t>
            </w:r>
          </w:p>
        </w:tc>
        <w:tc>
          <w:tcPr>
            <w:tcW w:type="dxa" w:w="1728"/>
          </w:tcPr>
          <w:p>
            <w:r>
              <w:t>Alishahi</w:t>
            </w:r>
          </w:p>
        </w:tc>
        <w:tc>
          <w:tcPr>
            <w:tcW w:type="dxa" w:w="1728"/>
          </w:tcPr>
          <w:p>
            <w:r>
              <w:t>madjidalishahi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  <w:tr>
        <w:tc>
          <w:tcPr>
            <w:tcW w:type="dxa" w:w="1728"/>
          </w:tcPr>
          <w:p>
            <w:r>
              <w:t>9133**2044</w:t>
            </w:r>
          </w:p>
        </w:tc>
        <w:tc>
          <w:tcPr>
            <w:tcW w:type="dxa" w:w="1728"/>
          </w:tcPr>
          <w:p>
            <w:r>
              <w:t>M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maghmohgvhv</w:t>
            </w:r>
          </w:p>
        </w:tc>
        <w:tc>
          <w:tcPr>
            <w:tcW w:type="dxa" w:w="1728"/>
          </w:tcPr>
          <w:p>
            <w:r>
              <w:t>جامعه صنعت ساختمان</w:t>
            </w:r>
          </w:p>
        </w:tc>
      </w:tr>
    </w:tbl>
    <w:sectPr w:rsidR="00254F72" w:rsidRPr="004543B7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994F" w14:textId="77777777" w:rsidR="00AA6D72" w:rsidRDefault="00AA6D72" w:rsidP="00BC300A">
      <w:r>
        <w:separator/>
      </w:r>
    </w:p>
  </w:endnote>
  <w:endnote w:type="continuationSeparator" w:id="0">
    <w:p w14:paraId="57AD00B6" w14:textId="77777777" w:rsidR="00AA6D72" w:rsidRDefault="00AA6D72" w:rsidP="00BC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19C1" w14:textId="77777777" w:rsidR="00AA6D72" w:rsidRDefault="00AA6D72" w:rsidP="00BC300A">
      <w:r>
        <w:separator/>
      </w:r>
    </w:p>
  </w:footnote>
  <w:footnote w:type="continuationSeparator" w:id="0">
    <w:p w14:paraId="51E7E33E" w14:textId="77777777" w:rsidR="00AA6D72" w:rsidRDefault="00AA6D72" w:rsidP="00BC300A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t>دانلود بانک موبایل جامعه صنعت ساختمان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50106">
    <w:abstractNumId w:val="8"/>
  </w:num>
  <w:num w:numId="2" w16cid:durableId="231432909">
    <w:abstractNumId w:val="6"/>
  </w:num>
  <w:num w:numId="3" w16cid:durableId="661011812">
    <w:abstractNumId w:val="5"/>
  </w:num>
  <w:num w:numId="4" w16cid:durableId="1462723101">
    <w:abstractNumId w:val="4"/>
  </w:num>
  <w:num w:numId="5" w16cid:durableId="764768395">
    <w:abstractNumId w:val="7"/>
  </w:num>
  <w:num w:numId="6" w16cid:durableId="963848002">
    <w:abstractNumId w:val="3"/>
  </w:num>
  <w:num w:numId="7" w16cid:durableId="1463571987">
    <w:abstractNumId w:val="2"/>
  </w:num>
  <w:num w:numId="8" w16cid:durableId="503059942">
    <w:abstractNumId w:val="1"/>
  </w:num>
  <w:num w:numId="9" w16cid:durableId="891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A11"/>
    <w:rsid w:val="000D47F6"/>
    <w:rsid w:val="0015074B"/>
    <w:rsid w:val="00254F72"/>
    <w:rsid w:val="002675FC"/>
    <w:rsid w:val="0029639D"/>
    <w:rsid w:val="002A08F1"/>
    <w:rsid w:val="00326F90"/>
    <w:rsid w:val="003A6E3D"/>
    <w:rsid w:val="004543B7"/>
    <w:rsid w:val="00484B92"/>
    <w:rsid w:val="00816319"/>
    <w:rsid w:val="008A1D49"/>
    <w:rsid w:val="008D5319"/>
    <w:rsid w:val="0095138F"/>
    <w:rsid w:val="00986BED"/>
    <w:rsid w:val="009A186A"/>
    <w:rsid w:val="00A664D9"/>
    <w:rsid w:val="00AA1D8D"/>
    <w:rsid w:val="00AA6D72"/>
    <w:rsid w:val="00AA7416"/>
    <w:rsid w:val="00AE425C"/>
    <w:rsid w:val="00B24F63"/>
    <w:rsid w:val="00B47730"/>
    <w:rsid w:val="00B9235F"/>
    <w:rsid w:val="00BC300A"/>
    <w:rsid w:val="00BD74EE"/>
    <w:rsid w:val="00CA16FA"/>
    <w:rsid w:val="00CB0664"/>
    <w:rsid w:val="00CC4A3F"/>
    <w:rsid w:val="00D04E2B"/>
    <w:rsid w:val="00D533F3"/>
    <w:rsid w:val="00D736A5"/>
    <w:rsid w:val="00D87FE4"/>
    <w:rsid w:val="00DF3FF5"/>
    <w:rsid w:val="00E227FB"/>
    <w:rsid w:val="00F76EE6"/>
    <w:rsid w:val="00F94D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057F8"/>
  <w14:defaultImageDpi w14:val="300"/>
  <w15:docId w15:val="{5ADE7039-F83C-4E92-A640-210CDAF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0A"/>
    <w:pPr>
      <w:bidi/>
      <w:jc w:val="both"/>
    </w:pPr>
    <w:rPr>
      <w:rFonts w:ascii="Calibri" w:hAnsi="Calibri" w:cs="Calibri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C300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C300A"/>
    <w:rPr>
      <w:rFonts w:ascii="Calibri" w:eastAsiaTheme="majorEastAsia" w:hAnsi="Calibri" w:cs="Calibri"/>
      <w:color w:val="17365D" w:themeColor="text2" w:themeShade="BF"/>
      <w:spacing w:val="5"/>
      <w:kern w:val="28"/>
      <w:sz w:val="40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5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obile-informatio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Ali Zare Chahooki</cp:lastModifiedBy>
  <cp:revision>3</cp:revision>
  <dcterms:created xsi:type="dcterms:W3CDTF">2025-03-16T07:17:00Z</dcterms:created>
  <dcterms:modified xsi:type="dcterms:W3CDTF">2025-03-16T07:24:00Z</dcterms:modified>
  <cp:category/>
</cp:coreProperties>
</file>