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7C5D3" w14:textId="667809B3" w:rsidR="00096A11" w:rsidRPr="00BC300A" w:rsidRDefault="00816319" w:rsidP="00BC300A">
      <w:pPr>
        <w:pStyle w:val="Title"/>
        <w:rPr>
          <w:rtl/>
        </w:rPr>
      </w:pPr>
      <w:r w:rsidRPr="00BC300A">
        <w:rPr>
          <w:rFonts w:hint="cs"/>
          <w:rtl/>
        </w:rPr>
        <w:t xml:space="preserve">دانلود بانک موبایل </w:t>
      </w:r>
      <w:r w:rsidR="003A6E3D" w:rsidRPr="00BC300A">
        <w:t>گروه زبان آلمانی با آدینه</w:t>
      </w:r>
    </w:p>
    <w:p w14:paraId="269A2CA6" w14:textId="3D7197B0" w:rsidR="00D533F3" w:rsidRDefault="00D533F3" w:rsidP="00BC300A">
      <w:pPr>
        <w:rPr>
          <w:rtl/>
        </w:rPr>
      </w:pPr>
      <w:r>
        <w:rPr>
          <w:rFonts w:hint="cs"/>
          <w:rtl/>
        </w:rPr>
        <w:t xml:space="preserve">بانک موبایلی که در ادامه می‌آید از اعضای گروه تلگرامی </w:t>
      </w:r>
      <w:r>
        <w:t>گروه زبان آلمانی با آدینه</w:t>
      </w:r>
      <w:r>
        <w:rPr>
          <w:rFonts w:hint="cs"/>
          <w:rtl/>
        </w:rPr>
        <w:t xml:space="preserve"> استخراج شده است. لطفا جهت دسترسی به نسخه کامل این بانک موبایل و همچنین مشاوره جهت بهترین بانک موبایل مورد نیاز کسب‌وکارتان، در تلگرام به شماره ۰۹۱۲۱۴۰۰۲۳۷ پیام ارسال فرمایید. </w:t>
      </w:r>
    </w:p>
    <w:p w14:paraId="1DE35741" w14:textId="7CDF5EBC" w:rsidR="00D533F3" w:rsidRDefault="00D533F3" w:rsidP="00D533F3">
      <w:pPr>
        <w:rPr>
          <w:rFonts w:hint="cs"/>
          <w:rtl/>
        </w:rPr>
      </w:pPr>
      <w:r>
        <w:rPr>
          <w:rFonts w:hint="cs"/>
          <w:rtl/>
        </w:rPr>
        <w:t xml:space="preserve">تهیه شده در سایت </w:t>
      </w:r>
      <w:hyperlink r:id="rId8" w:history="1">
        <w:r w:rsidRPr="00D533F3">
          <w:rPr>
            <w:rStyle w:val="Hyperlink"/>
          </w:rPr>
          <w:t>mobile-information.ir</w:t>
        </w:r>
      </w:hyperlink>
    </w:p>
    <w:p w14:paraId="754D9FC7" w14:textId="5DB0F718" w:rsidR="00254F72" w:rsidRPr="004543B7" w:rsidRDefault="00254F72" w:rsidP="004543B7">
      <w:pPr>
        <w:rPr>
          <w:b/>
          <w:bCs/>
          <w:sz w:val="20"/>
          <w:szCs w:val="20"/>
        </w:rPr>
      </w:pPr>
      <w:r w:rsidRPr="00254F72">
        <w:rPr>
          <w:rFonts w:hint="cs"/>
          <w:b/>
          <w:bCs/>
          <w:sz w:val="20"/>
          <w:szCs w:val="20"/>
          <w:rtl/>
        </w:rPr>
        <w:t>بخش‌هایی</w:t>
      </w:r>
      <w:r w:rsidRPr="00254F72">
        <w:rPr>
          <w:b/>
          <w:bCs/>
          <w:sz w:val="20"/>
          <w:szCs w:val="20"/>
          <w:rtl/>
        </w:rPr>
        <w:t xml:space="preserve"> از شماره‌ها به * تغ</w:t>
      </w:r>
      <w:r w:rsidRPr="00254F72">
        <w:rPr>
          <w:rFonts w:hint="cs"/>
          <w:b/>
          <w:bCs/>
          <w:sz w:val="20"/>
          <w:szCs w:val="20"/>
          <w:rtl/>
        </w:rPr>
        <w:t>ییر</w:t>
      </w:r>
      <w:r w:rsidRPr="00254F72">
        <w:rPr>
          <w:b/>
          <w:bCs/>
          <w:sz w:val="20"/>
          <w:szCs w:val="20"/>
          <w:rtl/>
        </w:rPr>
        <w:t xml:space="preserve"> </w:t>
      </w:r>
      <w:r w:rsidRPr="00254F72">
        <w:rPr>
          <w:rFonts w:hint="cs"/>
          <w:b/>
          <w:bCs/>
          <w:sz w:val="20"/>
          <w:szCs w:val="20"/>
          <w:rtl/>
        </w:rPr>
        <w:t>یافته</w:t>
      </w:r>
      <w:r w:rsidRPr="00254F72">
        <w:rPr>
          <w:b/>
          <w:bCs/>
          <w:sz w:val="20"/>
          <w:szCs w:val="20"/>
          <w:rtl/>
        </w:rPr>
        <w:t xml:space="preserve"> است. لطفا برا</w:t>
      </w:r>
      <w:r w:rsidRPr="00254F72">
        <w:rPr>
          <w:rFonts w:hint="cs"/>
          <w:b/>
          <w:bCs/>
          <w:sz w:val="20"/>
          <w:szCs w:val="20"/>
          <w:rtl/>
        </w:rPr>
        <w:t>ی</w:t>
      </w:r>
      <w:r w:rsidRPr="00254F72">
        <w:rPr>
          <w:b/>
          <w:bCs/>
          <w:sz w:val="20"/>
          <w:szCs w:val="20"/>
          <w:rtl/>
        </w:rPr>
        <w:t xml:space="preserve"> در</w:t>
      </w:r>
      <w:r w:rsidRPr="00254F72">
        <w:rPr>
          <w:rFonts w:hint="cs"/>
          <w:b/>
          <w:bCs/>
          <w:sz w:val="20"/>
          <w:szCs w:val="20"/>
          <w:rtl/>
        </w:rPr>
        <w:t>یافت</w:t>
      </w:r>
      <w:r w:rsidRPr="00254F72">
        <w:rPr>
          <w:b/>
          <w:bCs/>
          <w:sz w:val="20"/>
          <w:szCs w:val="20"/>
          <w:rtl/>
        </w:rPr>
        <w:t xml:space="preserve"> کامل شماره‌ها، به 09121۴0023۷  در تلگرام پ</w:t>
      </w:r>
      <w:r w:rsidRPr="00254F72">
        <w:rPr>
          <w:rFonts w:hint="cs"/>
          <w:b/>
          <w:bCs/>
          <w:sz w:val="20"/>
          <w:szCs w:val="20"/>
          <w:rtl/>
        </w:rPr>
        <w:t>یام</w:t>
      </w:r>
      <w:r w:rsidRPr="00254F72">
        <w:rPr>
          <w:b/>
          <w:bCs/>
          <w:sz w:val="20"/>
          <w:szCs w:val="20"/>
          <w:rtl/>
        </w:rPr>
        <w:t xml:space="preserve"> ارسال فرما</w:t>
      </w:r>
      <w:r w:rsidRPr="00254F72">
        <w:rPr>
          <w:rFonts w:hint="cs"/>
          <w:b/>
          <w:bCs/>
          <w:sz w:val="20"/>
          <w:szCs w:val="20"/>
          <w:rtl/>
        </w:rPr>
        <w:t>یید</w:t>
      </w:r>
      <w:r w:rsidRPr="00254F72">
        <w:rPr>
          <w:b/>
          <w:bCs/>
          <w:sz w:val="20"/>
          <w:szCs w:val="20"/>
          <w:rtl/>
        </w:rPr>
        <w:t>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شماره موبایل</w:t>
            </w:r>
          </w:p>
        </w:tc>
        <w:tc>
          <w:tcPr>
            <w:tcW w:type="dxa" w:w="1728"/>
          </w:tcPr>
          <w:p>
            <w:r>
              <w:t>نام</w:t>
            </w:r>
          </w:p>
        </w:tc>
        <w:tc>
          <w:tcPr>
            <w:tcW w:type="dxa" w:w="1728"/>
          </w:tcPr>
          <w:p>
            <w:r>
              <w:t>نام خانوادگی</w:t>
            </w:r>
          </w:p>
        </w:tc>
        <w:tc>
          <w:tcPr>
            <w:tcW w:type="dxa" w:w="1728"/>
          </w:tcPr>
          <w:p>
            <w:r>
              <w:t>نام کاربری تلگرام</w:t>
            </w:r>
          </w:p>
        </w:tc>
        <w:tc>
          <w:tcPr>
            <w:tcW w:type="dxa" w:w="1728"/>
          </w:tcPr>
          <w:p>
            <w:r>
              <w:t>گروه تلگرامی مبدا</w:t>
            </w:r>
          </w:p>
        </w:tc>
      </w:tr>
      <w:tr>
        <w:tc>
          <w:tcPr>
            <w:tcW w:type="dxa" w:w="1728"/>
          </w:tcPr>
          <w:p>
            <w:r>
              <w:t>9030742127</w:t>
            </w:r>
          </w:p>
        </w:tc>
        <w:tc>
          <w:tcPr>
            <w:tcW w:type="dxa" w:w="1728"/>
          </w:tcPr>
          <w:p>
            <w:r>
              <w:t>LiDa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LiDa_pvm</w:t>
            </w:r>
          </w:p>
        </w:tc>
        <w:tc>
          <w:tcPr>
            <w:tcW w:type="dxa" w:w="1728"/>
          </w:tcPr>
          <w:p>
            <w:r>
              <w:t>گروه زبان آلمانی با آدینه</w:t>
            </w:r>
          </w:p>
        </w:tc>
      </w:tr>
      <w:tr>
        <w:tc>
          <w:tcPr>
            <w:tcW w:type="dxa" w:w="1728"/>
          </w:tcPr>
          <w:p>
            <w:r>
              <w:t>991792*4*9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گروه زبان آلمانی با آدینه</w:t>
            </w:r>
          </w:p>
        </w:tc>
      </w:tr>
      <w:tr>
        <w:tc>
          <w:tcPr>
            <w:tcW w:type="dxa" w:w="1728"/>
          </w:tcPr>
          <w:p>
            <w:r>
              <w:t>9231*9**92</w:t>
            </w:r>
          </w:p>
        </w:tc>
        <w:tc>
          <w:tcPr>
            <w:tcW w:type="dxa" w:w="1728"/>
          </w:tcPr>
          <w:p>
            <w:r>
              <w:t>Sumin</w:t>
            </w:r>
          </w:p>
        </w:tc>
        <w:tc>
          <w:tcPr>
            <w:tcW w:type="dxa" w:w="1728"/>
          </w:tcPr>
          <w:p>
            <w:r>
              <w:t>Alavi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گروه زبان آلمانی با آدینه</w:t>
            </w:r>
          </w:p>
        </w:tc>
      </w:tr>
      <w:tr>
        <w:tc>
          <w:tcPr>
            <w:tcW w:type="dxa" w:w="1728"/>
          </w:tcPr>
          <w:p>
            <w:r>
              <w:t>93**7*2920</w:t>
            </w:r>
          </w:p>
        </w:tc>
        <w:tc>
          <w:tcPr>
            <w:tcW w:type="dxa" w:w="1728"/>
          </w:tcPr>
          <w:p>
            <w:r>
              <w:t>Saeid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Faradarman</w:t>
            </w:r>
          </w:p>
        </w:tc>
        <w:tc>
          <w:tcPr>
            <w:tcW w:type="dxa" w:w="1728"/>
          </w:tcPr>
          <w:p>
            <w:r>
              <w:t>گروه زبان آلمانی با آدینه</w:t>
            </w:r>
          </w:p>
        </w:tc>
      </w:tr>
      <w:tr>
        <w:tc>
          <w:tcPr>
            <w:tcW w:type="dxa" w:w="1728"/>
          </w:tcPr>
          <w:p>
            <w:r>
              <w:t>9211337*74</w:t>
            </w:r>
          </w:p>
        </w:tc>
        <w:tc>
          <w:tcPr>
            <w:tcW w:type="dxa" w:w="1728"/>
          </w:tcPr>
          <w:p>
            <w:r>
              <w:t>AS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Samin_22</w:t>
            </w:r>
          </w:p>
        </w:tc>
        <w:tc>
          <w:tcPr>
            <w:tcW w:type="dxa" w:w="1728"/>
          </w:tcPr>
          <w:p>
            <w:r>
              <w:t>گروه زبان آلمانی با آدینه</w:t>
            </w:r>
          </w:p>
        </w:tc>
      </w:tr>
      <w:tr>
        <w:tc>
          <w:tcPr>
            <w:tcW w:type="dxa" w:w="1728"/>
          </w:tcPr>
          <w:p>
            <w:r>
              <w:t>91122*39**</w:t>
            </w:r>
          </w:p>
        </w:tc>
        <w:tc>
          <w:tcPr>
            <w:tcW w:type="dxa" w:w="1728"/>
          </w:tcPr>
          <w:p>
            <w:r>
              <w:t>Amirhosein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Amirhosein946</w:t>
            </w:r>
          </w:p>
        </w:tc>
        <w:tc>
          <w:tcPr>
            <w:tcW w:type="dxa" w:w="1728"/>
          </w:tcPr>
          <w:p>
            <w:r>
              <w:t>گروه زبان آلمانی با آدینه</w:t>
            </w:r>
          </w:p>
        </w:tc>
      </w:tr>
      <w:tr>
        <w:tc>
          <w:tcPr>
            <w:tcW w:type="dxa" w:w="1728"/>
          </w:tcPr>
          <w:p>
            <w:r>
              <w:t>991*9*1*04</w:t>
            </w:r>
          </w:p>
        </w:tc>
        <w:tc>
          <w:tcPr>
            <w:tcW w:type="dxa" w:w="1728"/>
          </w:tcPr>
          <w:p>
            <w:r>
              <w:t>-|~Aycn🦄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Hadisak_o</w:t>
            </w:r>
          </w:p>
        </w:tc>
        <w:tc>
          <w:tcPr>
            <w:tcW w:type="dxa" w:w="1728"/>
          </w:tcPr>
          <w:p>
            <w:r>
              <w:t>گروه زبان آلمانی با آدینه</w:t>
            </w:r>
          </w:p>
        </w:tc>
      </w:tr>
      <w:tr>
        <w:tc>
          <w:tcPr>
            <w:tcW w:type="dxa" w:w="1728"/>
          </w:tcPr>
          <w:p>
            <w:r>
              <w:t>9302003104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گروه زبان آلمانی با آدینه</w:t>
            </w:r>
          </w:p>
        </w:tc>
      </w:tr>
      <w:tr>
        <w:tc>
          <w:tcPr>
            <w:tcW w:type="dxa" w:w="1728"/>
          </w:tcPr>
          <w:p>
            <w:r>
              <w:t>9222411013</w:t>
            </w:r>
          </w:p>
        </w:tc>
        <w:tc>
          <w:tcPr>
            <w:tcW w:type="dxa" w:w="1728"/>
          </w:tcPr>
          <w:p>
            <w:r>
              <w:t>ronika</w:t>
            </w:r>
          </w:p>
        </w:tc>
        <w:tc>
          <w:tcPr>
            <w:tcW w:type="dxa" w:w="1728"/>
          </w:tcPr>
          <w:p>
            <w:r>
              <w:t>bahri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گروه زبان آلمانی با آدینه</w:t>
            </w:r>
          </w:p>
        </w:tc>
      </w:tr>
      <w:tr>
        <w:tc>
          <w:tcPr>
            <w:tcW w:type="dxa" w:w="1728"/>
          </w:tcPr>
          <w:p>
            <w:r>
              <w:t>990792*1**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گروه زبان آلمانی با آدینه</w:t>
            </w:r>
          </w:p>
        </w:tc>
      </w:tr>
      <w:tr>
        <w:tc>
          <w:tcPr>
            <w:tcW w:type="dxa" w:w="1728"/>
          </w:tcPr>
          <w:p>
            <w:r>
              <w:t>914*3****7</w:t>
            </w:r>
          </w:p>
        </w:tc>
        <w:tc>
          <w:tcPr>
            <w:tcW w:type="dxa" w:w="1728"/>
          </w:tcPr>
          <w:p>
            <w:r>
              <w:t>زاهد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bryanfuryyyyyyy</w:t>
            </w:r>
          </w:p>
        </w:tc>
        <w:tc>
          <w:tcPr>
            <w:tcW w:type="dxa" w:w="1728"/>
          </w:tcPr>
          <w:p>
            <w:r>
              <w:t>گروه زبان آلمانی با آدینه</w:t>
            </w:r>
          </w:p>
        </w:tc>
      </w:tr>
      <w:tr>
        <w:tc>
          <w:tcPr>
            <w:tcW w:type="dxa" w:w="1728"/>
          </w:tcPr>
          <w:p>
            <w:r>
              <w:t>912402039*</w:t>
            </w:r>
          </w:p>
        </w:tc>
        <w:tc>
          <w:tcPr>
            <w:tcW w:type="dxa" w:w="1728"/>
          </w:tcPr>
          <w:p>
            <w:r>
              <w:t>Farah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گروه زبان آلمانی با آدینه</w:t>
            </w:r>
          </w:p>
        </w:tc>
      </w:tr>
      <w:tr>
        <w:tc>
          <w:tcPr>
            <w:tcW w:type="dxa" w:w="1728"/>
          </w:tcPr>
          <w:p>
            <w:r>
              <w:t>90342*11*4</w:t>
            </w:r>
          </w:p>
        </w:tc>
        <w:tc>
          <w:tcPr>
            <w:tcW w:type="dxa" w:w="1728"/>
          </w:tcPr>
          <w:p>
            <w:r>
              <w:t>M</w:t>
            </w:r>
          </w:p>
        </w:tc>
        <w:tc>
          <w:tcPr>
            <w:tcW w:type="dxa" w:w="1728"/>
          </w:tcPr>
          <w:p>
            <w:r>
              <w:t>S</w:t>
            </w:r>
          </w:p>
        </w:tc>
        <w:tc>
          <w:tcPr>
            <w:tcW w:type="dxa" w:w="1728"/>
          </w:tcPr>
          <w:p>
            <w:r>
              <w:t>Clever_Cavalier</w:t>
            </w:r>
          </w:p>
        </w:tc>
        <w:tc>
          <w:tcPr>
            <w:tcW w:type="dxa" w:w="1728"/>
          </w:tcPr>
          <w:p>
            <w:r>
              <w:t>گروه زبان آلمانی با آدینه</w:t>
            </w:r>
          </w:p>
        </w:tc>
      </w:tr>
      <w:tr>
        <w:tc>
          <w:tcPr>
            <w:tcW w:type="dxa" w:w="1728"/>
          </w:tcPr>
          <w:p>
            <w:r>
              <w:t>990792*037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گروه زبان آلمانی با آدینه</w:t>
            </w:r>
          </w:p>
        </w:tc>
      </w:tr>
      <w:tr>
        <w:tc>
          <w:tcPr>
            <w:tcW w:type="dxa" w:w="1728"/>
          </w:tcPr>
          <w:p>
            <w:r>
              <w:t>917**07027</w:t>
            </w:r>
          </w:p>
        </w:tc>
        <w:tc>
          <w:tcPr>
            <w:tcW w:type="dxa" w:w="1728"/>
          </w:tcPr>
          <w:p>
            <w:r>
              <w:t>Rasoul</w:t>
            </w:r>
          </w:p>
        </w:tc>
        <w:tc>
          <w:tcPr>
            <w:tcW w:type="dxa" w:w="1728"/>
          </w:tcPr>
          <w:p>
            <w:r>
              <w:t>.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گروه زبان آلمانی با آدینه</w:t>
            </w:r>
          </w:p>
        </w:tc>
      </w:tr>
      <w:tr>
        <w:tc>
          <w:tcPr>
            <w:tcW w:type="dxa" w:w="1728"/>
          </w:tcPr>
          <w:p>
            <w:r>
              <w:t>9302007*12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گروه زبان آلمانی با آدینه</w:t>
            </w:r>
          </w:p>
        </w:tc>
      </w:tr>
      <w:tr>
        <w:tc>
          <w:tcPr>
            <w:tcW w:type="dxa" w:w="1728"/>
          </w:tcPr>
          <w:p>
            <w:r>
              <w:t>910**93*02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sinani82</w:t>
            </w:r>
          </w:p>
        </w:tc>
        <w:tc>
          <w:tcPr>
            <w:tcW w:type="dxa" w:w="1728"/>
          </w:tcPr>
          <w:p>
            <w:r>
              <w:t>گروه زبان آلمانی با آدینه</w:t>
            </w:r>
          </w:p>
        </w:tc>
      </w:tr>
      <w:tr>
        <w:tc>
          <w:tcPr>
            <w:tcW w:type="dxa" w:w="1728"/>
          </w:tcPr>
          <w:p>
            <w:r>
              <w:t>9222411317</w:t>
            </w:r>
          </w:p>
        </w:tc>
        <w:tc>
          <w:tcPr>
            <w:tcW w:type="dxa" w:w="1728"/>
          </w:tcPr>
          <w:p>
            <w:r>
              <w:t>sara</w:t>
            </w:r>
          </w:p>
        </w:tc>
        <w:tc>
          <w:tcPr>
            <w:tcW w:type="dxa" w:w="1728"/>
          </w:tcPr>
          <w:p>
            <w:r>
              <w:t>ghadir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گروه زبان آلمانی با آدینه</w:t>
            </w:r>
          </w:p>
        </w:tc>
      </w:tr>
      <w:tr>
        <w:tc>
          <w:tcPr>
            <w:tcW w:type="dxa" w:w="1728"/>
          </w:tcPr>
          <w:p>
            <w:r>
              <w:t>939*3*373*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گروه زبان آلمانی با آدینه</w:t>
            </w:r>
          </w:p>
        </w:tc>
      </w:tr>
      <w:tr>
        <w:tc>
          <w:tcPr>
            <w:tcW w:type="dxa" w:w="1728"/>
          </w:tcPr>
          <w:p>
            <w:r>
              <w:t>912179**31</w:t>
            </w:r>
          </w:p>
        </w:tc>
        <w:tc>
          <w:tcPr>
            <w:tcW w:type="dxa" w:w="1728"/>
          </w:tcPr>
          <w:p>
            <w:r>
              <w:t>Eli</w:t>
            </w:r>
          </w:p>
        </w:tc>
        <w:tc>
          <w:tcPr>
            <w:tcW w:type="dxa" w:w="1728"/>
          </w:tcPr>
          <w:p>
            <w:r>
              <w:t>Zadeh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گروه زبان آلمانی با آدینه</w:t>
            </w:r>
          </w:p>
        </w:tc>
      </w:tr>
      <w:tr>
        <w:tc>
          <w:tcPr>
            <w:tcW w:type="dxa" w:w="1728"/>
          </w:tcPr>
          <w:p>
            <w:r>
              <w:t>917**99321</w:t>
            </w:r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/>
          </w:p>
        </w:tc>
        <w:tc>
          <w:tcPr>
            <w:tcW w:type="dxa" w:w="1728"/>
          </w:tcPr>
          <w:p>
            <w:r>
              <w:t>گروه زبان آلمانی با آدینه</w:t>
            </w:r>
          </w:p>
        </w:tc>
      </w:tr>
    </w:tbl>
    <w:sectPr w:rsidR="00254F72" w:rsidRPr="004543B7" w:rsidSect="00034616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8994F" w14:textId="77777777" w:rsidR="00AA6D72" w:rsidRDefault="00AA6D72" w:rsidP="00BC300A">
      <w:r>
        <w:separator/>
      </w:r>
    </w:p>
  </w:endnote>
  <w:endnote w:type="continuationSeparator" w:id="0">
    <w:p w14:paraId="57AD00B6" w14:textId="77777777" w:rsidR="00AA6D72" w:rsidRDefault="00AA6D72" w:rsidP="00BC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719C1" w14:textId="77777777" w:rsidR="00AA6D72" w:rsidRDefault="00AA6D72" w:rsidP="00BC300A">
      <w:r>
        <w:separator/>
      </w:r>
    </w:p>
  </w:footnote>
  <w:footnote w:type="continuationSeparator" w:id="0">
    <w:p w14:paraId="51E7E33E" w14:textId="77777777" w:rsidR="00AA6D72" w:rsidRDefault="00AA6D72" w:rsidP="00BC300A"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  <w:r>
      <w:t>دانلود بانک موبایل گروه زبان آلمانی با آدینه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350106">
    <w:abstractNumId w:val="8"/>
  </w:num>
  <w:num w:numId="2" w16cid:durableId="231432909">
    <w:abstractNumId w:val="6"/>
  </w:num>
  <w:num w:numId="3" w16cid:durableId="661011812">
    <w:abstractNumId w:val="5"/>
  </w:num>
  <w:num w:numId="4" w16cid:durableId="1462723101">
    <w:abstractNumId w:val="4"/>
  </w:num>
  <w:num w:numId="5" w16cid:durableId="764768395">
    <w:abstractNumId w:val="7"/>
  </w:num>
  <w:num w:numId="6" w16cid:durableId="963848002">
    <w:abstractNumId w:val="3"/>
  </w:num>
  <w:num w:numId="7" w16cid:durableId="1463571987">
    <w:abstractNumId w:val="2"/>
  </w:num>
  <w:num w:numId="8" w16cid:durableId="503059942">
    <w:abstractNumId w:val="1"/>
  </w:num>
  <w:num w:numId="9" w16cid:durableId="89131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6A11"/>
    <w:rsid w:val="000D47F6"/>
    <w:rsid w:val="0015074B"/>
    <w:rsid w:val="00254F72"/>
    <w:rsid w:val="002675FC"/>
    <w:rsid w:val="0029639D"/>
    <w:rsid w:val="002A08F1"/>
    <w:rsid w:val="00326F90"/>
    <w:rsid w:val="003A6E3D"/>
    <w:rsid w:val="004543B7"/>
    <w:rsid w:val="00484B92"/>
    <w:rsid w:val="00816319"/>
    <w:rsid w:val="008A1D49"/>
    <w:rsid w:val="008D5319"/>
    <w:rsid w:val="0095138F"/>
    <w:rsid w:val="00986BED"/>
    <w:rsid w:val="009A186A"/>
    <w:rsid w:val="00A664D9"/>
    <w:rsid w:val="00AA1D8D"/>
    <w:rsid w:val="00AA6D72"/>
    <w:rsid w:val="00AA7416"/>
    <w:rsid w:val="00AE425C"/>
    <w:rsid w:val="00B24F63"/>
    <w:rsid w:val="00B47730"/>
    <w:rsid w:val="00B9235F"/>
    <w:rsid w:val="00BC300A"/>
    <w:rsid w:val="00BD74EE"/>
    <w:rsid w:val="00CA16FA"/>
    <w:rsid w:val="00CB0664"/>
    <w:rsid w:val="00CC4A3F"/>
    <w:rsid w:val="00D04E2B"/>
    <w:rsid w:val="00D533F3"/>
    <w:rsid w:val="00D736A5"/>
    <w:rsid w:val="00D87FE4"/>
    <w:rsid w:val="00DF3FF5"/>
    <w:rsid w:val="00E227FB"/>
    <w:rsid w:val="00F76EE6"/>
    <w:rsid w:val="00F94DD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4057F8"/>
  <w14:defaultImageDpi w14:val="300"/>
  <w15:docId w15:val="{5ADE7039-F83C-4E92-A640-210CDAF4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00A"/>
    <w:pPr>
      <w:bidi/>
      <w:jc w:val="both"/>
    </w:pPr>
    <w:rPr>
      <w:rFonts w:ascii="Calibri" w:hAnsi="Calibri" w:cs="Calibri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eastAsiaTheme="majorEastAsia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C300A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/>
      <w:color w:val="17365D" w:themeColor="text2" w:themeShade="BF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C300A"/>
    <w:rPr>
      <w:rFonts w:ascii="Calibri" w:eastAsiaTheme="majorEastAsia" w:hAnsi="Calibri" w:cs="Calibri"/>
      <w:color w:val="17365D" w:themeColor="text2" w:themeShade="BF"/>
      <w:spacing w:val="5"/>
      <w:kern w:val="28"/>
      <w:sz w:val="40"/>
      <w:szCs w:val="40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D533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mobile-information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Mohammad Ali Zare Chahooki</cp:lastModifiedBy>
  <cp:revision>3</cp:revision>
  <dcterms:created xsi:type="dcterms:W3CDTF">2025-03-16T07:17:00Z</dcterms:created>
  <dcterms:modified xsi:type="dcterms:W3CDTF">2025-03-16T07:24:00Z</dcterms:modified>
  <cp:category/>
</cp:coreProperties>
</file>